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03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Багишова Гюнель Алекбер кызы,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привлекалась по Гл. 20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Ходатайств не поступило.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Багишова Г.А.к.15.02.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г.Лянтор, </w:t>
      </w:r>
      <w:r>
        <w:rPr>
          <w:rStyle w:val="cat-UserDefinedgrp-3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на основании постановления №1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10.10.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г. №102-оз «Об административных правонарушениях»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Багишова Г.А.к.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его 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Багишова Г.А.к.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Багишовой Г.А.к.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Багишовой Г.А.к.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2-24 от </w:t>
      </w:r>
      <w:r>
        <w:rPr>
          <w:rFonts w:ascii="Times New Roman" w:eastAsia="Times New Roman" w:hAnsi="Times New Roman" w:cs="Times New Roman"/>
          <w:sz w:val="28"/>
          <w:szCs w:val="28"/>
        </w:rPr>
        <w:t>10.10.</w:t>
      </w:r>
      <w:r>
        <w:rPr>
          <w:rFonts w:ascii="Times New Roman" w:eastAsia="Times New Roman" w:hAnsi="Times New Roman" w:cs="Times New Roman"/>
          <w:sz w:val="28"/>
          <w:szCs w:val="28"/>
        </w:rPr>
        <w:t>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ХМАО-Югры от 11.06.2010 г.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Яруллина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Багишовой Г.А.к.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 –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Багишовой Г.А.к.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Багишову Гюнель Алекбер кызы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руб./одна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рублей/.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Багишовой Г.А.к.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22520110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44180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9">
    <w:name w:val="cat-UserDefined grp-3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A329-4A79-449E-8B11-0CFCC7A83BF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